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2075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</w:p>
    <w:p>
      <w:pPr>
        <w:keepNext/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Габтрахманову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8602020249)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Габтрахманову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Габтрахманов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Наилевич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нежилого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5726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проценты за пользование чужими денежными средствами в размере ключевой ставки Банка России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5726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за каждый день просрочки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Габтрахманова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2025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2075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UserDefinedgrp-19rplc-15">
    <w:name w:val="cat-UserDefined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